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9 -->
  <w:body>
    <w:p>
      <w:pPr>
        <w:spacing w:after="240"/>
      </w:pPr>
      <w:r>
        <w:t>Don't be afraid to ask</w:t>
      </w:r>
    </w:p>
    <w:p>
      <w:pPr>
        <w:spacing w:before="240" w:after="240"/>
      </w:pPr>
      <w:r>
        <w:t>Why you're living your life in the past</w:t>
      </w:r>
    </w:p>
    <w:p>
      <w:pPr>
        <w:spacing w:before="240" w:after="240"/>
      </w:pPr>
      <w:r>
        <w:t>From the first to the last</w:t>
      </w:r>
    </w:p>
    <w:p>
      <w:pPr>
        <w:spacing w:before="240" w:after="240"/>
      </w:pPr>
      <w:r>
        <w:t>Just know I could kick yo a$$</w:t>
      </w:r>
    </w:p>
    <w:p>
      <w:pPr>
        <w:spacing w:before="240" w:after="240"/>
      </w:pPr>
    </w:p>
    <w:p>
      <w:pPr>
        <w:spacing w:before="240" w:after="240"/>
      </w:pPr>
      <w:r>
        <w:t>Man I'm having flashbacks</w:t>
      </w:r>
    </w:p>
    <w:p>
      <w:pPr>
        <w:spacing w:before="240" w:after="240"/>
      </w:pPr>
      <w:r>
        <w:t>Maybe its a heart-attack</w:t>
      </w:r>
    </w:p>
    <w:p>
      <w:pPr>
        <w:spacing w:before="240" w:after="240"/>
      </w:pPr>
      <w:r>
        <w:t xml:space="preserve">Just lost time that I can't get back </w:t>
      </w:r>
    </w:p>
    <w:p>
      <w:pPr>
        <w:spacing w:before="240" w:after="240"/>
      </w:pPr>
      <w:r>
        <w:t>I know life's bigger than that</w:t>
      </w:r>
    </w:p>
    <w:p>
      <w:pPr>
        <w:spacing w:before="240" w:after="240"/>
      </w:pPr>
      <w:r>
        <w:t>I'm just statin' the facts</w:t>
      </w:r>
    </w:p>
    <w:p>
      <w:pPr>
        <w:spacing w:before="240" w:after="240"/>
      </w:pPr>
      <w:r>
        <w:t>Cuz y'all know that's where it's at</w:t>
      </w:r>
    </w:p>
    <w:p>
      <w:pPr>
        <w:spacing w:before="240" w:after="240"/>
      </w:pPr>
    </w:p>
    <w:p>
      <w:pPr>
        <w:spacing w:before="240" w:after="240"/>
      </w:pPr>
      <w:r>
        <w:t>I can't help that people are crying</w:t>
      </w:r>
    </w:p>
    <w:p>
      <w:pPr>
        <w:spacing w:before="240" w:after="240"/>
      </w:pPr>
      <w:r>
        <w:t>Y'all know their families are trying</w:t>
      </w:r>
    </w:p>
    <w:p>
      <w:pPr>
        <w:spacing w:before="240" w:after="240"/>
      </w:pPr>
      <w:r>
        <w:t>Your friends just keep on lying</w:t>
      </w:r>
    </w:p>
    <w:p>
      <w:pPr>
        <w:spacing w:before="240" w:after="240"/>
      </w:pPr>
      <w:r>
        <w:t>You'd think they'd catch on to why they're dying</w:t>
      </w:r>
    </w:p>
    <w:p>
      <w:pPr>
        <w:spacing w:before="240" w:after="240"/>
      </w:pPr>
    </w:p>
    <w:p>
      <w:pPr>
        <w:spacing w:before="240" w:after="240"/>
      </w:pPr>
      <w:r>
        <w:t xml:space="preserve">Cuz Karma's catching up to them </w:t>
      </w:r>
    </w:p>
    <w:p>
      <w:pPr>
        <w:spacing w:before="240" w:after="240"/>
      </w:pPr>
      <w:r>
        <w:t>Drinking from the same cup as 'em</w:t>
      </w:r>
    </w:p>
    <w:p>
      <w:pPr>
        <w:spacing w:before="240" w:after="240"/>
      </w:pPr>
      <w:r>
        <w:t>Trying to help her to get over him</w:t>
      </w:r>
    </w:p>
    <w:p>
      <w:pPr>
        <w:spacing w:before="240" w:after="240"/>
      </w:pPr>
      <w:r>
        <w:t>..... but as you can tell it ain't workin'</w:t>
      </w:r>
    </w:p>
    <w:p>
      <w:pPr>
        <w:spacing w:before="240" w:after="240"/>
      </w:pPr>
    </w:p>
    <w:p>
      <w:pPr>
        <w:spacing w:before="240" w:after="240"/>
      </w:pPr>
      <w:r>
        <w:t>It's sad to see</w:t>
      </w:r>
    </w:p>
    <w:p>
      <w:pPr>
        <w:spacing w:before="240" w:after="240"/>
      </w:pPr>
      <w:r>
        <w:t>What people do in the street</w:t>
      </w:r>
    </w:p>
    <w:p>
      <w:pPr>
        <w:spacing w:before="240" w:after="240"/>
      </w:pPr>
      <w:r>
        <w:t>The way their lookin' at me</w:t>
      </w:r>
    </w:p>
    <w:p>
      <w:pPr>
        <w:spacing w:before="240" w:after="240"/>
      </w:pPr>
      <w:r>
        <w:t xml:space="preserve">I just can't believe </w:t>
      </w:r>
    </w:p>
    <w:p>
      <w:pPr>
        <w:spacing w:before="240" w:after="240"/>
      </w:pPr>
      <w:r>
        <w:t xml:space="preserve">What their eyes are tellin' me </w:t>
      </w:r>
    </w:p>
    <w:p>
      <w:pPr>
        <w:spacing w:before="240" w:after="240"/>
      </w:pPr>
      <w:r>
        <w:t>But this is what I see</w:t>
      </w:r>
    </w:p>
    <w:p>
      <w:pPr>
        <w:spacing w:before="240" w:after="240"/>
      </w:pPr>
    </w:p>
    <w:p>
      <w:pPr>
        <w:spacing w:before="240" w:after="240"/>
      </w:pPr>
      <w:r>
        <w:t>Nigg@'s doing drive-bys</w:t>
      </w:r>
    </w:p>
    <w:p>
      <w:pPr>
        <w:spacing w:before="240" w:after="240"/>
      </w:pPr>
      <w:r>
        <w:t>Passin' up on high-fives</w:t>
      </w:r>
    </w:p>
    <w:p>
      <w:pPr>
        <w:spacing w:before="240" w:after="240"/>
      </w:pPr>
      <w:r>
        <w:t>Up and down the Southside</w:t>
      </w:r>
    </w:p>
    <w:p>
      <w:pPr>
        <w:spacing w:before="240" w:after="240"/>
      </w:pPr>
    </w:p>
    <w:p>
      <w:pPr>
        <w:spacing w:before="240" w:after="240"/>
      </w:pPr>
      <w:r>
        <w:t>Everybody keeps on screamin'</w:t>
      </w:r>
    </w:p>
    <w:p>
      <w:pPr>
        <w:spacing w:before="240" w:after="240"/>
      </w:pPr>
      <w:r>
        <w:t xml:space="preserve">F'ing with my hearing </w:t>
      </w:r>
    </w:p>
    <w:p>
      <w:pPr>
        <w:spacing w:before="240" w:after="240"/>
      </w:pPr>
      <w:r>
        <w:t>I just wanna go on disappearin'</w:t>
      </w:r>
    </w:p>
    <w:p>
      <w:pPr>
        <w:spacing w:before="240" w:after="240"/>
      </w:pPr>
      <w:r>
        <w:t>Y'all b****** should know my cheerin'</w:t>
      </w:r>
    </w:p>
    <w:p>
      <w:pPr>
        <w:spacing w:before="240" w:after="240"/>
      </w:pPr>
    </w:p>
    <w:p>
      <w:pPr>
        <w:spacing w:before="240" w:after="240"/>
      </w:pPr>
      <w:r>
        <w:t>Don't be afraid to ask</w:t>
      </w:r>
    </w:p>
    <w:p>
      <w:pPr>
        <w:spacing w:before="240" w:after="240"/>
      </w:pPr>
      <w:r>
        <w:t>Even though I can kick you a$$</w:t>
      </w:r>
    </w:p>
    <w:p>
      <w:pPr>
        <w:spacing w:before="240" w:after="240"/>
      </w:pPr>
      <w:r>
        <w:t>It's what you get for livin' your life in the past</w:t>
      </w:r>
    </w:p>
    <w:p>
      <w:pPr>
        <w:spacing w:before="240" w:after="240"/>
      </w:pPr>
      <w:r>
        <w:t>Too much of a daunting task</w:t>
      </w:r>
    </w:p>
    <w:p>
      <w:pPr>
        <w:spacing w:before="240" w:after="240"/>
      </w:pPr>
      <w:r>
        <w:t xml:space="preserve">Just don't be afraid to ask </w:t>
      </w:r>
    </w:p>
    <w:p>
      <w:pPr>
        <w:spacing w:before="240" w:after="240"/>
      </w:pPr>
      <w:r>
        <w:t xml:space="preserve">Cuz most likely I won't kick yo a$$ </w:t>
      </w: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