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9 -->
  <w:body>
    <w:p>
      <w:pPr>
        <w:spacing w:after="240"/>
      </w:pPr>
      <w:r>
        <w:t xml:space="preserve">I say hey where u stayin' tonight </w:t>
      </w:r>
    </w:p>
    <w:p>
      <w:pPr>
        <w:spacing w:before="240" w:after="240"/>
      </w:pPr>
      <w:r>
        <w:t xml:space="preserve">I just want you by my side but </w:t>
      </w:r>
    </w:p>
    <w:p>
      <w:pPr>
        <w:spacing w:before="240" w:after="240"/>
      </w:pPr>
      <w:r>
        <w:t xml:space="preserve">that's not what you want tonight </w:t>
      </w:r>
    </w:p>
    <w:p>
      <w:pPr>
        <w:spacing w:before="240" w:after="240"/>
      </w:pPr>
    </w:p>
    <w:p>
      <w:pPr>
        <w:spacing w:before="240" w:after="240"/>
      </w:pPr>
      <w:r>
        <w:t xml:space="preserve">you say that we're just friends, </w:t>
      </w:r>
    </w:p>
    <w:p>
      <w:pPr>
        <w:spacing w:before="240" w:after="240"/>
      </w:pPr>
      <w:r>
        <w:t>real good friends,</w:t>
      </w:r>
    </w:p>
    <w:p>
      <w:pPr>
        <w:spacing w:before="240" w:after="240"/>
      </w:pPr>
      <w:r>
        <w:t xml:space="preserve">the kind you wanna take ride with </w:t>
      </w:r>
    </w:p>
    <w:p>
      <w:pPr>
        <w:spacing w:before="240" w:after="240"/>
      </w:pPr>
      <w:r>
        <w:t xml:space="preserve">spend another night with </w:t>
      </w:r>
    </w:p>
    <w:p>
      <w:pPr>
        <w:spacing w:before="240" w:after="240"/>
      </w:pPr>
      <w:r>
        <w:t xml:space="preserve">just friends real good friends </w:t>
      </w:r>
    </w:p>
    <w:p>
      <w:pPr>
        <w:spacing w:before="240" w:after="240"/>
      </w:pPr>
    </w:p>
    <w:p>
      <w:pPr>
        <w:spacing w:before="240" w:after="240"/>
      </w:pPr>
      <w:r>
        <w:t xml:space="preserve">But baby your perfect </w:t>
      </w:r>
    </w:p>
    <w:p>
      <w:pPr>
        <w:spacing w:before="240" w:after="240"/>
      </w:pPr>
      <w:r>
        <w:t xml:space="preserve">baby you're worth it </w:t>
      </w:r>
    </w:p>
    <w:p>
      <w:pPr>
        <w:spacing w:before="240" w:after="240"/>
      </w:pPr>
      <w:r>
        <w:t xml:space="preserve">you say im, not your girlfriend, im not your wife </w:t>
      </w:r>
    </w:p>
    <w:p>
      <w:pPr>
        <w:spacing w:before="240" w:after="240"/>
      </w:pPr>
      <w:r>
        <w:t xml:space="preserve">but boy i want you in my life </w:t>
      </w:r>
    </w:p>
    <w:p>
      <w:pPr>
        <w:spacing w:before="240" w:after="240"/>
      </w:pPr>
    </w:p>
    <w:p>
      <w:pPr>
        <w:spacing w:before="240" w:after="240"/>
      </w:pPr>
      <w:r>
        <w:t xml:space="preserve">you say that you need more time </w:t>
      </w:r>
    </w:p>
    <w:p>
      <w:pPr>
        <w:spacing w:before="240" w:after="240"/>
      </w:pPr>
      <w:r>
        <w:t xml:space="preserve">baby i'll be fine take all the time you need </w:t>
      </w:r>
    </w:p>
    <w:p>
      <w:pPr>
        <w:spacing w:before="240" w:after="240"/>
      </w:pPr>
      <w:r>
        <w:t xml:space="preserve">I'll be here waitin' for you to be standing by my side </w:t>
      </w:r>
    </w:p>
    <w:p>
      <w:pPr>
        <w:spacing w:before="240" w:after="240"/>
      </w:pPr>
    </w:p>
    <w:p>
      <w:pPr>
        <w:spacing w:before="240" w:after="240"/>
      </w:pPr>
      <w:r>
        <w:t xml:space="preserve">i didn't ask you to stay </w:t>
      </w:r>
    </w:p>
    <w:p>
      <w:pPr>
        <w:spacing w:before="240" w:after="240"/>
      </w:pPr>
      <w:r>
        <w:t xml:space="preserve">but I didn't ask you to leave </w:t>
      </w:r>
    </w:p>
    <w:p>
      <w:pPr>
        <w:spacing w:before="240" w:after="240"/>
      </w:pPr>
      <w:r>
        <w:t xml:space="preserve">baby what's it gonna be </w:t>
      </w:r>
    </w:p>
    <w:p>
      <w:pPr>
        <w:spacing w:before="240" w:after="240"/>
      </w:pPr>
      <w:r>
        <w:t xml:space="preserve">i just gotta know before you leave </w:t>
      </w:r>
    </w:p>
    <w:p>
      <w:pPr>
        <w:spacing w:before="240" w:after="240"/>
      </w:pPr>
    </w:p>
    <w:p>
      <w:pPr>
        <w:spacing w:before="240" w:after="240"/>
      </w:pPr>
      <w:r>
        <w:t xml:space="preserve">are we just friends </w:t>
      </w:r>
    </w:p>
    <w:p>
      <w:pPr>
        <w:spacing w:before="240" w:after="240"/>
      </w:pPr>
      <w:r>
        <w:t xml:space="preserve">real good friends </w:t>
      </w:r>
    </w:p>
    <w:p>
      <w:pPr>
        <w:spacing w:before="240" w:after="240"/>
      </w:pPr>
      <w:r>
        <w:t>I kinda wanna be more than friends</w:t>
      </w:r>
    </w:p>
    <w:p>
      <w:pPr>
        <w:spacing w:before="240" w:after="240"/>
      </w:pP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