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9.2 -->
  <w:body>
    <w:p>
      <w:pPr>
        <w:spacing w:after="240"/>
      </w:pPr>
      <w:r>
        <w:t>Your outnumbered in a bar its 2 on 5</w:t>
      </w:r>
    </w:p>
    <w:p>
      <w:pPr>
        <w:spacing w:before="240" w:after="240"/>
      </w:pPr>
      <w:r>
        <w:t>Ya don't know who your gonna call this time of night</w:t>
      </w:r>
    </w:p>
    <w:p>
      <w:pPr>
        <w:spacing w:before="240" w:after="240"/>
      </w:pPr>
      <w:r>
        <w:t>Don't care bout the odds, you'll start a fight</w:t>
      </w:r>
    </w:p>
    <w:p>
      <w:pPr>
        <w:spacing w:before="240" w:after="240"/>
      </w:pPr>
      <w:r>
        <w:t>Gonna have to take your chances with the neon light</w:t>
      </w:r>
    </w:p>
    <w:p>
      <w:pPr>
        <w:spacing w:before="240" w:after="240"/>
      </w:pPr>
    </w:p>
    <w:p>
      <w:pPr>
        <w:spacing w:before="240" w:after="240"/>
      </w:pPr>
      <w:r>
        <w:t>Bartenders throwing hands with the guy next door</w:t>
      </w:r>
    </w:p>
    <w:p>
      <w:pPr>
        <w:spacing w:before="240" w:after="240"/>
      </w:pPr>
      <w:r>
        <w:t>Neither of them knows what they're in for</w:t>
      </w:r>
    </w:p>
    <w:p>
      <w:pPr>
        <w:spacing w:before="240" w:after="240"/>
      </w:pPr>
      <w:r>
        <w:t>Everybody's just asking for more</w:t>
      </w:r>
    </w:p>
    <w:p>
      <w:pPr>
        <w:spacing w:before="240" w:after="240"/>
      </w:pPr>
      <w:r>
        <w:t>but that's not what we're here for</w:t>
      </w:r>
    </w:p>
    <w:p>
      <w:pPr>
        <w:spacing w:before="240" w:after="240"/>
      </w:pPr>
    </w:p>
    <w:p>
      <w:pPr>
        <w:spacing w:before="240" w:after="240"/>
      </w:pPr>
      <w:r>
        <w:t xml:space="preserve">Bottle of whiskey in your hands </w:t>
      </w:r>
    </w:p>
    <w:p>
      <w:pPr>
        <w:spacing w:before="240" w:after="240"/>
      </w:pPr>
      <w:r>
        <w:t>Yelling "Bottoms Up" with your friends</w:t>
      </w:r>
    </w:p>
    <w:p>
      <w:pPr>
        <w:spacing w:before="240" w:after="240"/>
      </w:pPr>
      <w:r>
        <w:t>Cops are pulling up saying that's the end</w:t>
      </w:r>
    </w:p>
    <w:p>
      <w:pPr>
        <w:spacing w:before="240" w:after="240"/>
      </w:pPr>
      <w:r>
        <w:t>Your flipping out when you see cuffs on your girlfriend</w:t>
      </w:r>
    </w:p>
    <w:p>
      <w:pPr>
        <w:spacing w:before="240" w:after="240"/>
      </w:pPr>
      <w:r>
        <w:t>Knocking the cop-out with a jerk of your hand</w:t>
      </w:r>
    </w:p>
    <w:p>
      <w:pPr>
        <w:spacing w:before="240" w:after="240"/>
      </w:pPr>
    </w:p>
    <w:p>
      <w:pPr>
        <w:spacing w:before="240" w:after="240"/>
      </w:pPr>
      <w:r>
        <w:t>Landing y'all a nigh in the county jail</w:t>
      </w:r>
    </w:p>
    <w:p>
      <w:pPr>
        <w:spacing w:before="240" w:after="240"/>
      </w:pPr>
      <w:r>
        <w:t>Leaving y'all with a helluva story to tell</w:t>
      </w:r>
    </w:p>
    <w:p>
      <w:pPr>
        <w:spacing w:before="240" w:after="240"/>
      </w:pPr>
      <w:r>
        <w:t>Man it was worth it to raise some hell</w:t>
      </w:r>
    </w:p>
    <w:p>
      <w:pPr>
        <w:spacing w:before="240" w:after="240"/>
      </w:pPr>
      <w:r>
        <w:t>We'll do it again after those church bells</w:t>
      </w:r>
    </w:p>
    <w:p>
      <w:pPr>
        <w:spacing w:before="240" w:after="240"/>
      </w:pPr>
    </w:p>
    <w:p>
      <w:pPr>
        <w:spacing w:before="240" w:after="240"/>
      </w:pPr>
      <w:r>
        <w:t>Got me a nice piece of land</w:t>
      </w:r>
    </w:p>
    <w:p>
      <w:pPr>
        <w:spacing w:before="240" w:after="240"/>
      </w:pPr>
      <w:r>
        <w:t>settled down and got outta that band</w:t>
      </w:r>
    </w:p>
    <w:p>
      <w:pPr>
        <w:spacing w:before="240" w:after="240"/>
      </w:pPr>
      <w:r>
        <w:t>Married my girlfriend, shes gotta ring on her hand</w:t>
      </w:r>
    </w:p>
    <w:p>
      <w:pPr>
        <w:spacing w:before="240" w:after="240"/>
      </w:pPr>
      <w:r>
        <w:t xml:space="preserve">Guys are asking me who I am </w:t>
      </w:r>
    </w:p>
    <w:p>
      <w:pPr>
        <w:spacing w:before="240" w:after="240"/>
      </w:pPr>
      <w:r>
        <w:t>I'm just a married man</w:t>
      </w:r>
    </w:p>
    <w:p>
      <w:pPr>
        <w:spacing w:before="240" w:after="240"/>
      </w:pPr>
    </w:p>
    <w:p>
      <w:pPr>
        <w:spacing w:before="240" w:after="240"/>
      </w:pPr>
      <w:r>
        <w:t xml:space="preserve">I'm just a, just a married man </w:t>
      </w:r>
    </w:p>
    <w:p>
      <w:pPr>
        <w:spacing w:before="240" w:after="240"/>
      </w:pPr>
    </w:p>
    <w:p>
      <w:pPr>
        <w:spacing w:before="240" w:after="240"/>
      </w:pPr>
      <w:r>
        <w:t xml:space="preserve">6 years later meeting the guys at the bar </w:t>
      </w:r>
    </w:p>
    <w:p>
      <w:pPr>
        <w:spacing w:before="240" w:after="240"/>
      </w:pPr>
      <w:r>
        <w:t>Trying to figure out who they are</w:t>
      </w:r>
    </w:p>
    <w:p>
      <w:pPr>
        <w:spacing w:before="240" w:after="240"/>
      </w:pPr>
      <w:r>
        <w:t>&amp; what they're still doing around these parts</w:t>
      </w:r>
    </w:p>
    <w:p>
      <w:pPr>
        <w:spacing w:before="240" w:after="240"/>
      </w:pPr>
      <w:r>
        <w:t>Guess life in the band didn't take 'em far</w:t>
      </w:r>
    </w:p>
    <w:p>
      <w:pPr>
        <w:spacing w:before="240" w:after="240"/>
      </w:pPr>
    </w:p>
    <w:p>
      <w:pPr>
        <w:spacing w:before="240" w:after="240"/>
      </w:pPr>
      <w:r>
        <w:t xml:space="preserve">Got me a nice piece of land </w:t>
      </w:r>
    </w:p>
    <w:p>
      <w:pPr>
        <w:spacing w:before="240" w:after="240"/>
      </w:pPr>
      <w:r>
        <w:t>Settled down and got outta that band</w:t>
      </w:r>
    </w:p>
    <w:p>
      <w:pPr>
        <w:spacing w:before="240" w:after="240"/>
      </w:pPr>
      <w:r>
        <w:t>Married my high school girlfriend</w:t>
      </w:r>
    </w:p>
    <w:p>
      <w:pPr>
        <w:spacing w:before="240" w:after="240"/>
      </w:pPr>
      <w:r>
        <w:t>Now she's a gotta diamond ring on her hand</w:t>
      </w:r>
    </w:p>
    <w:p>
      <w:pPr>
        <w:spacing w:before="240" w:after="240"/>
      </w:pPr>
      <w:r>
        <w:t xml:space="preserve">The guys are still asking me who I am </w:t>
      </w:r>
    </w:p>
    <w:p>
      <w:pPr>
        <w:spacing w:before="240" w:after="240"/>
      </w:pPr>
      <w:r>
        <w:t xml:space="preserve">But I'm telling them I'm a married man </w:t>
      </w:r>
    </w:p>
    <w:p>
      <w:pPr>
        <w:spacing w:before="240" w:after="240"/>
      </w:pPr>
    </w:p>
    <w:p>
      <w:pPr>
        <w:spacing w:before="240" w:after="240"/>
      </w:pPr>
      <w:r>
        <w:t xml:space="preserve">That's when you remember you outnumbered in a bar </w:t>
      </w:r>
    </w:p>
    <w:p>
      <w:pPr>
        <w:spacing w:before="240" w:after="240"/>
      </w:pPr>
      <w:r>
        <w:t>Don't know who your friends are</w:t>
      </w:r>
    </w:p>
    <w:p>
      <w:pPr>
        <w:spacing w:before="240" w:after="240"/>
      </w:pPr>
      <w:r>
        <w:t>While your laying in the back of a paramedics car</w:t>
      </w:r>
    </w:p>
    <w:p>
      <w:pPr>
        <w:spacing w:before="240" w:after="240"/>
      </w:pPr>
      <w:r>
        <w:t>Your wifes at home with a broken heart</w:t>
      </w:r>
    </w:p>
    <w:p>
      <w:pPr>
        <w:spacing w:before="240" w:after="240"/>
      </w:pPr>
      <w:r>
        <w:t>Paramedics trying to figure out who you are</w:t>
      </w:r>
    </w:p>
    <w:p>
      <w:pPr>
        <w:spacing w:before="240" w:after="240"/>
      </w:pPr>
      <w:r>
        <w:t>But its too late 'cuz your wifes at home with a broken heart</w:t>
      </w:r>
    </w:p>
    <w:p>
      <w:pPr>
        <w:spacing w:before="240" w:after="240"/>
      </w:pPr>
    </w:p>
    <w:p>
      <w:pPr>
        <w:spacing w:before="240" w:after="240"/>
      </w:pPr>
      <w:r>
        <w:t xml:space="preserve">That's when they see the ring on your hand </w:t>
      </w:r>
    </w:p>
    <w:p>
      <w:pPr>
        <w:spacing w:before="240" w:after="240"/>
      </w:pPr>
      <w:r>
        <w:t>Her numbers engraved inside the band</w:t>
      </w:r>
    </w:p>
    <w:p>
      <w:pPr>
        <w:spacing w:before="240" w:after="240"/>
      </w:pPr>
      <w:r>
        <w:t>They realize He's a married man</w:t>
      </w:r>
    </w:p>
    <w:p>
      <w:pPr>
        <w:spacing w:before="240" w:after="240"/>
      </w:pPr>
      <w:r>
        <w:t xml:space="preserve">And they start cryin' cuz she'll never again hold your hand </w:t>
      </w:r>
    </w:p>
    <w:p>
      <w:pPr>
        <w:spacing w:before="240" w:after="240"/>
      </w:pPr>
    </w:p>
    <w:p>
      <w:pPr>
        <w:spacing w:before="240" w:after="240"/>
      </w:pPr>
      <w:r>
        <w:t>She was the wife of that married man</w:t>
      </w:r>
    </w:p>
    <w:p>
      <w:pPr>
        <w:spacing w:before="240" w:after="240"/>
      </w:pPr>
    </w:p>
    <w:p>
      <w:pPr>
        <w:spacing w:before="240" w:after="240"/>
      </w:pPr>
    </w:p>
    <w:sectPr>
      <w:pgMar w:top="1440" w:right="1440" w:bottom="1440" w:left="144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